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B4" w:rsidRPr="00503BFC" w:rsidRDefault="009C7A8C" w:rsidP="006676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2752725</wp:posOffset>
            </wp:positionH>
            <wp:positionV relativeFrom="line">
              <wp:posOffset>127635</wp:posOffset>
            </wp:positionV>
            <wp:extent cx="571500" cy="685800"/>
            <wp:effectExtent l="1905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76B4" w:rsidRPr="00BF63F9" w:rsidRDefault="006676B4" w:rsidP="006676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429EF" w:rsidRDefault="00146C1D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</w:t>
      </w:r>
    </w:p>
    <w:p w:rsidR="006676B4" w:rsidRPr="00B429EF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 w:cs="Times New Roman"/>
          <w:b/>
          <w:sz w:val="28"/>
          <w:szCs w:val="28"/>
          <w:lang w:eastAsia="ru-RU"/>
        </w:rPr>
        <w:t>ЧИСТООЗЕРНОГО РАЙОНА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НОВОСИБИР</w:t>
      </w:r>
      <w:r w:rsidR="000B076B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КОЙ ОБЛАСТИ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6B4" w:rsidRPr="00B429EF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6B4" w:rsidRPr="00A67208" w:rsidRDefault="006676B4" w:rsidP="0066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6676B4" w:rsidRDefault="006676B4" w:rsidP="00667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Default="00C90D93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</w:t>
      </w:r>
      <w:r w:rsidR="006676B4" w:rsidRPr="00C34D73">
        <w:rPr>
          <w:rFonts w:ascii="Times New Roman" w:hAnsi="Times New Roman" w:cs="Times New Roman"/>
          <w:sz w:val="28"/>
          <w:szCs w:val="28"/>
        </w:rPr>
        <w:t xml:space="preserve">. </w:t>
      </w:r>
      <w:r w:rsidR="006676B4">
        <w:rPr>
          <w:rFonts w:ascii="Times New Roman" w:hAnsi="Times New Roman" w:cs="Times New Roman"/>
          <w:sz w:val="28"/>
          <w:szCs w:val="28"/>
        </w:rPr>
        <w:t>201</w:t>
      </w:r>
      <w:r w:rsidR="00EF54DA">
        <w:rPr>
          <w:rFonts w:ascii="Times New Roman" w:hAnsi="Times New Roman" w:cs="Times New Roman"/>
          <w:sz w:val="28"/>
          <w:szCs w:val="28"/>
        </w:rPr>
        <w:t>7</w:t>
      </w:r>
      <w:r w:rsidR="006676B4" w:rsidRPr="00C34D73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6B4" w:rsidRPr="00C34D73" w:rsidRDefault="006676B4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70B6" w:rsidRDefault="006676B4" w:rsidP="00A70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0939">
        <w:rPr>
          <w:rFonts w:ascii="Times New Roman" w:hAnsi="Times New Roman" w:cs="Times New Roman"/>
          <w:sz w:val="28"/>
          <w:szCs w:val="28"/>
        </w:rPr>
        <w:t xml:space="preserve">б </w:t>
      </w:r>
      <w:r w:rsidR="00C90D93">
        <w:rPr>
          <w:rFonts w:ascii="Times New Roman" w:hAnsi="Times New Roman" w:cs="Times New Roman"/>
          <w:sz w:val="28"/>
          <w:szCs w:val="28"/>
        </w:rPr>
        <w:t>общественном совете при главе Чистоозерного района</w:t>
      </w:r>
    </w:p>
    <w:p w:rsidR="00F170B6" w:rsidRDefault="00F170B6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5534" w:rsidRDefault="000C5534" w:rsidP="000C553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93" w:rsidRPr="00C90D93" w:rsidRDefault="00C90D93" w:rsidP="00C90D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0D93">
        <w:rPr>
          <w:rFonts w:ascii="Times New Roman" w:hAnsi="Times New Roman" w:cs="Times New Roman"/>
          <w:sz w:val="28"/>
          <w:szCs w:val="28"/>
        </w:rPr>
        <w:t>С целью практического применения опыта граждан, имеющих особые заслуги перед Чистоозерным районом, повышения взаимодействия общества, бизнеса и власти для решения социально значимых и общественн</w:t>
      </w:r>
      <w:proofErr w:type="gramStart"/>
      <w:r w:rsidRPr="00C90D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0D93">
        <w:rPr>
          <w:rFonts w:ascii="Times New Roman" w:hAnsi="Times New Roman" w:cs="Times New Roman"/>
          <w:sz w:val="28"/>
          <w:szCs w:val="28"/>
        </w:rPr>
        <w:t xml:space="preserve"> политических вопросов развития Чистоозерного района </w:t>
      </w:r>
      <w:r w:rsidR="009C7A8C">
        <w:rPr>
          <w:rFonts w:ascii="Times New Roman" w:hAnsi="Times New Roman" w:cs="Times New Roman"/>
          <w:sz w:val="28"/>
          <w:szCs w:val="28"/>
        </w:rPr>
        <w:t>глава</w:t>
      </w:r>
      <w:r w:rsidRPr="00C90D93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 </w:t>
      </w:r>
      <w:proofErr w:type="spellStart"/>
      <w:r w:rsidRPr="009C7A8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9C7A8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C7A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C7A8C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90D93" w:rsidRPr="00C90D93" w:rsidRDefault="00C90D93" w:rsidP="00C90D93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Организовать Общественный совет при Главе Чистоозерного района (далее - Общественный совет).</w:t>
      </w:r>
    </w:p>
    <w:p w:rsidR="00C90D93" w:rsidRDefault="00C90D93" w:rsidP="00C90D93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93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A8C">
        <w:rPr>
          <w:rFonts w:ascii="Times New Roman" w:hAnsi="Times New Roman" w:cs="Times New Roman"/>
          <w:sz w:val="28"/>
          <w:szCs w:val="28"/>
        </w:rPr>
        <w:t>П</w:t>
      </w:r>
      <w:r w:rsidRPr="00C90D93">
        <w:rPr>
          <w:rFonts w:ascii="Times New Roman" w:hAnsi="Times New Roman" w:cs="Times New Roman"/>
          <w:sz w:val="28"/>
          <w:szCs w:val="28"/>
        </w:rPr>
        <w:t>оложение об Общественно</w:t>
      </w:r>
      <w:r>
        <w:rPr>
          <w:rFonts w:ascii="Times New Roman" w:hAnsi="Times New Roman" w:cs="Times New Roman"/>
          <w:sz w:val="28"/>
          <w:szCs w:val="28"/>
        </w:rPr>
        <w:t>м совете согласно приложению №1.</w:t>
      </w:r>
    </w:p>
    <w:p w:rsidR="00C90D93" w:rsidRPr="00C90D93" w:rsidRDefault="00C90D93" w:rsidP="00C90D93">
      <w:pPr>
        <w:pStyle w:val="a7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90D93">
        <w:rPr>
          <w:rFonts w:ascii="Times New Roman" w:hAnsi="Times New Roman" w:cs="Times New Roman"/>
          <w:sz w:val="28"/>
          <w:szCs w:val="28"/>
        </w:rPr>
        <w:t>состав Общественного совета согласно приложению №2.</w:t>
      </w:r>
    </w:p>
    <w:p w:rsidR="00451E27" w:rsidRPr="00C90D93" w:rsidRDefault="00C90D93" w:rsidP="00C90D93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D9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Чистоозерного района С.А. </w:t>
      </w:r>
      <w:proofErr w:type="spellStart"/>
      <w:r w:rsidRPr="00C90D93">
        <w:rPr>
          <w:rFonts w:ascii="Times New Roman" w:hAnsi="Times New Roman" w:cs="Times New Roman"/>
          <w:sz w:val="28"/>
          <w:szCs w:val="28"/>
        </w:rPr>
        <w:t>Шеля</w:t>
      </w:r>
      <w:proofErr w:type="spellEnd"/>
      <w:r w:rsidRPr="00C90D93">
        <w:rPr>
          <w:rFonts w:ascii="Times New Roman" w:hAnsi="Times New Roman" w:cs="Times New Roman"/>
          <w:sz w:val="28"/>
          <w:szCs w:val="28"/>
        </w:rPr>
        <w:t>.</w:t>
      </w:r>
    </w:p>
    <w:p w:rsidR="00451E27" w:rsidRDefault="00451E27" w:rsidP="00C90D9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93" w:rsidRDefault="00C90D93" w:rsidP="00C90D9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Чистоозерного района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Pr="00451E27" w:rsidRDefault="00A70939" w:rsidP="00451E2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Малчанова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</w:t>
      </w:r>
      <w:r w:rsidR="00451E27" w:rsidRPr="00451E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27">
        <w:rPr>
          <w:rFonts w:ascii="Times New Roman" w:eastAsia="Times New Roman" w:hAnsi="Times New Roman" w:cs="Times New Roman"/>
          <w:sz w:val="20"/>
          <w:szCs w:val="20"/>
          <w:lang w:eastAsia="ru-RU"/>
        </w:rPr>
        <w:t>91-</w:t>
      </w:r>
      <w:r w:rsidR="00A70939">
        <w:rPr>
          <w:rFonts w:ascii="Times New Roman" w:eastAsia="Times New Roman" w:hAnsi="Times New Roman" w:cs="Times New Roman"/>
          <w:sz w:val="20"/>
          <w:szCs w:val="20"/>
          <w:lang w:eastAsia="ru-RU"/>
        </w:rPr>
        <w:t>765</w:t>
      </w:r>
    </w:p>
    <w:p w:rsidR="00C90D93" w:rsidRPr="009C7A8C" w:rsidRDefault="00C90D93" w:rsidP="00C90D93">
      <w:pPr>
        <w:pStyle w:val="a3"/>
        <w:jc w:val="right"/>
        <w:rPr>
          <w:rFonts w:ascii="Times New Roman" w:eastAsia="Times New Roman" w:hAnsi="Times New Roman" w:cs="Times New Roman"/>
          <w:lang w:eastAsia="ru-RU"/>
        </w:rPr>
      </w:pPr>
      <w:bookmarkStart w:id="1" w:name="bookmark3"/>
      <w:r w:rsidRPr="009C7A8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C90D93" w:rsidRPr="009C7A8C" w:rsidRDefault="00C90D93" w:rsidP="00C90D93">
      <w:pPr>
        <w:pStyle w:val="a3"/>
        <w:jc w:val="right"/>
        <w:rPr>
          <w:rFonts w:ascii="Times New Roman" w:eastAsia="Times New Roman" w:hAnsi="Times New Roman" w:cs="Times New Roman"/>
          <w:lang w:eastAsia="ru-RU"/>
        </w:rPr>
      </w:pPr>
      <w:r w:rsidRPr="009C7A8C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</w:p>
    <w:p w:rsidR="00C90D93" w:rsidRPr="009C7A8C" w:rsidRDefault="009C7A8C" w:rsidP="009C7A8C">
      <w:pPr>
        <w:pStyle w:val="a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главы</w:t>
      </w:r>
      <w:r w:rsidR="00C90D93" w:rsidRPr="009C7A8C">
        <w:rPr>
          <w:rFonts w:ascii="Times New Roman" w:eastAsia="Times New Roman" w:hAnsi="Times New Roman" w:cs="Times New Roman"/>
          <w:lang w:eastAsia="ru-RU"/>
        </w:rPr>
        <w:t xml:space="preserve"> Чистоозерного района</w:t>
      </w:r>
    </w:p>
    <w:p w:rsidR="00C90D93" w:rsidRPr="009C7A8C" w:rsidRDefault="009C7A8C" w:rsidP="00C90D93">
      <w:pPr>
        <w:pStyle w:val="a3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о</w:t>
      </w:r>
      <w:r w:rsidR="00C90D93" w:rsidRPr="009C7A8C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>____________№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___           </w:t>
      </w:r>
      <w:r w:rsidR="00C90D93" w:rsidRPr="009C7A8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0D93" w:rsidRDefault="00C90D93" w:rsidP="00C90D93">
      <w:pPr>
        <w:spacing w:after="0"/>
        <w:jc w:val="center"/>
        <w:rPr>
          <w:rStyle w:val="60"/>
          <w:bCs w:val="0"/>
        </w:rPr>
      </w:pPr>
    </w:p>
    <w:p w:rsidR="00C90D93" w:rsidRDefault="00C90D93" w:rsidP="00C90D93">
      <w:pPr>
        <w:spacing w:after="0"/>
        <w:jc w:val="center"/>
        <w:rPr>
          <w:rStyle w:val="60"/>
          <w:bCs w:val="0"/>
        </w:rPr>
      </w:pPr>
    </w:p>
    <w:p w:rsidR="00C90D93" w:rsidRDefault="00C90D93" w:rsidP="00C90D93">
      <w:pPr>
        <w:spacing w:after="0"/>
        <w:jc w:val="center"/>
        <w:rPr>
          <w:rStyle w:val="62"/>
          <w:bCs w:val="0"/>
        </w:rPr>
      </w:pPr>
      <w:r w:rsidRPr="00C90D93">
        <w:rPr>
          <w:rStyle w:val="60"/>
          <w:bCs w:val="0"/>
        </w:rPr>
        <w:t>ПОЛОЖЕНИЕ</w:t>
      </w:r>
      <w:r w:rsidRPr="00C90D93">
        <w:rPr>
          <w:rStyle w:val="62"/>
          <w:bCs w:val="0"/>
        </w:rPr>
        <w:t xml:space="preserve"> </w:t>
      </w:r>
    </w:p>
    <w:p w:rsidR="00C90D93" w:rsidRDefault="00C90D93" w:rsidP="00C90D93">
      <w:pPr>
        <w:spacing w:after="0"/>
        <w:jc w:val="center"/>
        <w:rPr>
          <w:rStyle w:val="60"/>
          <w:bCs w:val="0"/>
        </w:rPr>
      </w:pPr>
      <w:r w:rsidRPr="00C90D93">
        <w:rPr>
          <w:rStyle w:val="60"/>
          <w:bCs w:val="0"/>
        </w:rPr>
        <w:t>об Общественном совете при Главе Чистоозерного района</w:t>
      </w:r>
      <w:bookmarkEnd w:id="1"/>
    </w:p>
    <w:p w:rsidR="00C90D93" w:rsidRPr="00C90D93" w:rsidRDefault="00C90D93" w:rsidP="00C90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D93" w:rsidRPr="00C90D93" w:rsidRDefault="00C90D93" w:rsidP="00C90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C90D93">
        <w:rPr>
          <w:rStyle w:val="60"/>
          <w:bCs w:val="0"/>
        </w:rPr>
        <w:t>1. Общие положения</w:t>
      </w:r>
      <w:bookmarkEnd w:id="2"/>
    </w:p>
    <w:p w:rsidR="00C90D93" w:rsidRPr="00C90D93" w:rsidRDefault="00C90D93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93">
        <w:rPr>
          <w:rFonts w:ascii="Times New Roman" w:hAnsi="Times New Roman" w:cs="Times New Roman"/>
          <w:sz w:val="24"/>
          <w:szCs w:val="24"/>
        </w:rPr>
        <w:t>Общественный совет при Главе Чистоозерного района (далее - Общественный совет) - совещательный орган, обеспечивающий взаимодействие граждан Российской Федерации, преимущественно проживающих на территории Чистоозерного района, некоммерческих организаций, осуществляющих свою деятельность на территории Чистоозерного района, представителей бизнеса с администрацией Чистоозерного района.</w:t>
      </w:r>
    </w:p>
    <w:p w:rsidR="00C90D93" w:rsidRPr="00C90D93" w:rsidRDefault="00C90D93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93">
        <w:rPr>
          <w:rFonts w:ascii="Times New Roman" w:hAnsi="Times New Roman" w:cs="Times New Roman"/>
          <w:sz w:val="24"/>
          <w:szCs w:val="24"/>
        </w:rPr>
        <w:t>Общественный совет в своей деятельности руководствуется Конституцией Российской Федерации, Федеральным законом № 131-Ф3 от 06.10.2003 г. «Об общих принципах организации местного самоуправления в РФ», законами и нормативно-правовыми актами Новосибирской области, Уставом Чистоозерного района, нормативными правовыми актами органов местного самоуправления Чистоозерного района и настоящим Положением.</w:t>
      </w:r>
    </w:p>
    <w:p w:rsidR="00C90D93" w:rsidRPr="00C90D93" w:rsidRDefault="00C90D93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93">
        <w:rPr>
          <w:rFonts w:ascii="Times New Roman" w:hAnsi="Times New Roman" w:cs="Times New Roman"/>
          <w:sz w:val="24"/>
          <w:szCs w:val="24"/>
        </w:rPr>
        <w:t>Член Общественной палаты Новосибирской области входит в состав Общественного совета.</w:t>
      </w:r>
    </w:p>
    <w:p w:rsidR="00C90D93" w:rsidRPr="00C90D93" w:rsidRDefault="00C90D93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93">
        <w:rPr>
          <w:rFonts w:ascii="Times New Roman" w:hAnsi="Times New Roman" w:cs="Times New Roman"/>
          <w:sz w:val="24"/>
          <w:szCs w:val="24"/>
        </w:rPr>
        <w:t>Общественный совет не обладает правами юридического лица, не подлежит государственной регистрации, члены Общественного совета осуществляют свою деятельность на общественных началах.</w:t>
      </w:r>
    </w:p>
    <w:p w:rsidR="00C90D93" w:rsidRDefault="00C90D93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93">
        <w:rPr>
          <w:rFonts w:ascii="Times New Roman" w:hAnsi="Times New Roman" w:cs="Times New Roman"/>
          <w:sz w:val="24"/>
          <w:szCs w:val="24"/>
        </w:rPr>
        <w:t>Срок полномочий членов Общественного совета - 2 года со дня проведения первого заседания Общественного совета.</w:t>
      </w:r>
    </w:p>
    <w:p w:rsidR="0041066E" w:rsidRPr="00C90D93" w:rsidRDefault="0041066E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D93" w:rsidRPr="0041066E" w:rsidRDefault="00C90D93" w:rsidP="004106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41066E">
        <w:rPr>
          <w:rStyle w:val="60"/>
          <w:bCs w:val="0"/>
        </w:rPr>
        <w:t>2. Цели и задачи Общественного совета</w:t>
      </w:r>
      <w:bookmarkEnd w:id="3"/>
    </w:p>
    <w:p w:rsidR="00C90D93" w:rsidRPr="00C90D93" w:rsidRDefault="00C90D93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93">
        <w:rPr>
          <w:rFonts w:ascii="Times New Roman" w:hAnsi="Times New Roman" w:cs="Times New Roman"/>
          <w:sz w:val="24"/>
          <w:szCs w:val="24"/>
        </w:rPr>
        <w:t>Целью деятельности Общественного совета является повышение взаимодействия общества, бизнеса и власти для решения социально значимых и общественно-политических вопросов развития Чистоозерного района.</w:t>
      </w:r>
    </w:p>
    <w:p w:rsidR="00C90D93" w:rsidRPr="00C90D93" w:rsidRDefault="00C90D93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93">
        <w:rPr>
          <w:rFonts w:ascii="Times New Roman" w:hAnsi="Times New Roman" w:cs="Times New Roman"/>
          <w:sz w:val="24"/>
          <w:szCs w:val="24"/>
        </w:rPr>
        <w:t>Задачами Общественного совета являются:</w:t>
      </w:r>
    </w:p>
    <w:p w:rsidR="00C90D93" w:rsidRDefault="00C90D93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0D93">
        <w:rPr>
          <w:rFonts w:ascii="Times New Roman" w:hAnsi="Times New Roman" w:cs="Times New Roman"/>
          <w:sz w:val="24"/>
          <w:szCs w:val="24"/>
        </w:rPr>
        <w:t>выработка рекомендаций органам местного самоуправления Чистоозерного района по вопросам экономического, социального и культурного развития, обеспечения законности, правопорядка, общественной безопасности, защиты прав и свобод граждан, демократических принципов развития гражданского общества, патриотического воспитания и другим;</w:t>
      </w:r>
    </w:p>
    <w:p w:rsidR="00C90D93" w:rsidRDefault="00C90D93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93">
        <w:rPr>
          <w:rFonts w:ascii="Times New Roman" w:hAnsi="Times New Roman" w:cs="Times New Roman"/>
          <w:sz w:val="24"/>
          <w:szCs w:val="24"/>
        </w:rPr>
        <w:t xml:space="preserve">- выявление и поддержка инициативы населения, направленной на улучшение качества проживания в </w:t>
      </w:r>
      <w:r>
        <w:rPr>
          <w:rFonts w:ascii="Times New Roman" w:hAnsi="Times New Roman" w:cs="Times New Roman"/>
          <w:sz w:val="24"/>
          <w:szCs w:val="24"/>
        </w:rPr>
        <w:t>Чистоозерном</w:t>
      </w:r>
      <w:r w:rsidRPr="00C90D93">
        <w:rPr>
          <w:rFonts w:ascii="Times New Roman" w:hAnsi="Times New Roman" w:cs="Times New Roman"/>
          <w:sz w:val="24"/>
          <w:szCs w:val="24"/>
        </w:rPr>
        <w:t xml:space="preserve"> районе:</w:t>
      </w:r>
    </w:p>
    <w:p w:rsidR="00C90D93" w:rsidRDefault="003071B7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улучшение информационного обмена между населением и органами местного самоуправления по решению социально значимых проблем, повышение уровня открытости муниципального управления для населения </w:t>
      </w:r>
      <w:r>
        <w:rPr>
          <w:rFonts w:ascii="Times New Roman" w:hAnsi="Times New Roman" w:cs="Times New Roman"/>
          <w:sz w:val="24"/>
          <w:szCs w:val="24"/>
        </w:rPr>
        <w:t>Чистоозерного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071B7" w:rsidRDefault="003071B7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1B7" w:rsidRPr="00C90D93" w:rsidRDefault="003071B7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D93" w:rsidRPr="003071B7" w:rsidRDefault="00C90D93" w:rsidP="003071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3071B7">
        <w:rPr>
          <w:rStyle w:val="52"/>
          <w:bCs w:val="0"/>
        </w:rPr>
        <w:lastRenderedPageBreak/>
        <w:t>3. Основные направления деятельности Общественного совета</w:t>
      </w:r>
      <w:bookmarkEnd w:id="4"/>
    </w:p>
    <w:p w:rsidR="00C90D93" w:rsidRPr="00C90D93" w:rsidRDefault="00C90D93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93">
        <w:rPr>
          <w:rFonts w:ascii="Times New Roman" w:hAnsi="Times New Roman" w:cs="Times New Roman"/>
          <w:sz w:val="24"/>
          <w:szCs w:val="24"/>
        </w:rPr>
        <w:t>Для реализации целей и задач Общественный совет:</w:t>
      </w:r>
    </w:p>
    <w:p w:rsidR="00C90D93" w:rsidRPr="00C90D93" w:rsidRDefault="00B470A1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3071B7">
        <w:rPr>
          <w:rFonts w:ascii="Times New Roman" w:hAnsi="Times New Roman" w:cs="Times New Roman"/>
          <w:sz w:val="24"/>
          <w:szCs w:val="24"/>
        </w:rPr>
        <w:t xml:space="preserve"> 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Инициирует обсуждение общественно - важных проблем на территории </w:t>
      </w:r>
      <w:r w:rsidR="003071B7">
        <w:rPr>
          <w:rFonts w:ascii="Times New Roman" w:hAnsi="Times New Roman" w:cs="Times New Roman"/>
          <w:sz w:val="24"/>
          <w:szCs w:val="24"/>
        </w:rPr>
        <w:t>Чистоозерного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90D93" w:rsidRPr="00C90D93" w:rsidRDefault="00B470A1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90D93" w:rsidRPr="00C90D93">
        <w:rPr>
          <w:rFonts w:ascii="Times New Roman" w:hAnsi="Times New Roman" w:cs="Times New Roman"/>
          <w:sz w:val="24"/>
          <w:szCs w:val="24"/>
        </w:rPr>
        <w:t>Вырабатывает рекомендации по пробле</w:t>
      </w:r>
      <w:r w:rsidR="003071B7">
        <w:rPr>
          <w:rFonts w:ascii="Times New Roman" w:hAnsi="Times New Roman" w:cs="Times New Roman"/>
          <w:sz w:val="24"/>
          <w:szCs w:val="24"/>
        </w:rPr>
        <w:t>мам общ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ественной жизни </w:t>
      </w:r>
      <w:r w:rsidR="003071B7">
        <w:rPr>
          <w:rFonts w:ascii="Times New Roman" w:hAnsi="Times New Roman" w:cs="Times New Roman"/>
          <w:sz w:val="24"/>
          <w:szCs w:val="24"/>
        </w:rPr>
        <w:t>Чистоозерного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 района и готовит предложения по развитию и совершенствованию форм взаимодействия администрации </w:t>
      </w:r>
      <w:r w:rsidR="003071B7">
        <w:rPr>
          <w:rFonts w:ascii="Times New Roman" w:hAnsi="Times New Roman" w:cs="Times New Roman"/>
          <w:sz w:val="24"/>
          <w:szCs w:val="24"/>
        </w:rPr>
        <w:t>Чистоозерного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 района с жителями и общественностью района и механизмов их реализации.</w:t>
      </w:r>
    </w:p>
    <w:p w:rsidR="00C90D93" w:rsidRPr="00C90D93" w:rsidRDefault="00B470A1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Информирует Главу </w:t>
      </w:r>
      <w:r w:rsidR="003071B7">
        <w:rPr>
          <w:rFonts w:ascii="Times New Roman" w:hAnsi="Times New Roman" w:cs="Times New Roman"/>
          <w:sz w:val="24"/>
          <w:szCs w:val="24"/>
        </w:rPr>
        <w:t>Чистоозерного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 района о проблемных вопросах проживания и осуществления деятельности на территории </w:t>
      </w:r>
      <w:r w:rsidR="003071B7">
        <w:rPr>
          <w:rFonts w:ascii="Times New Roman" w:hAnsi="Times New Roman" w:cs="Times New Roman"/>
          <w:sz w:val="24"/>
          <w:szCs w:val="24"/>
        </w:rPr>
        <w:t>Чистоозерного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90D93" w:rsidRPr="00C90D93" w:rsidRDefault="00B470A1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3071B7">
        <w:rPr>
          <w:rFonts w:ascii="Times New Roman" w:hAnsi="Times New Roman" w:cs="Times New Roman"/>
          <w:sz w:val="24"/>
          <w:szCs w:val="24"/>
        </w:rPr>
        <w:t>Проводит работы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 по привлечению жителей и общественных объединений, бизнес структур к участию в реализации социально значимых проектов и участию в мероприятиях, проводимых на территории </w:t>
      </w:r>
      <w:r w:rsidR="003071B7">
        <w:rPr>
          <w:rFonts w:ascii="Times New Roman" w:hAnsi="Times New Roman" w:cs="Times New Roman"/>
          <w:sz w:val="24"/>
          <w:szCs w:val="24"/>
        </w:rPr>
        <w:t>Чистоозерного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90D93" w:rsidRPr="00C90D93" w:rsidRDefault="00B470A1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Проводит анализ и оценку проектов муниципальных правовых актов, иных документов </w:t>
      </w:r>
      <w:proofErr w:type="gramStart"/>
      <w:r w:rsidR="00C90D93" w:rsidRPr="00C90D9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3071B7">
        <w:rPr>
          <w:rFonts w:ascii="Times New Roman" w:hAnsi="Times New Roman" w:cs="Times New Roman"/>
          <w:sz w:val="24"/>
          <w:szCs w:val="24"/>
        </w:rPr>
        <w:t>Чистоозерного</w:t>
      </w:r>
      <w:r>
        <w:rPr>
          <w:rFonts w:ascii="Times New Roman" w:hAnsi="Times New Roman" w:cs="Times New Roman"/>
          <w:sz w:val="24"/>
          <w:szCs w:val="24"/>
        </w:rPr>
        <w:t xml:space="preserve"> района, вн</w:t>
      </w:r>
      <w:r w:rsidR="00C90D93" w:rsidRPr="00C90D93">
        <w:rPr>
          <w:rFonts w:ascii="Times New Roman" w:hAnsi="Times New Roman" w:cs="Times New Roman"/>
          <w:sz w:val="24"/>
          <w:szCs w:val="24"/>
        </w:rPr>
        <w:t>осимых на рассмотрение Общественного совета и подготавливает</w:t>
      </w:r>
      <w:proofErr w:type="gramEnd"/>
      <w:r w:rsidR="00C90D93" w:rsidRPr="00C90D93">
        <w:rPr>
          <w:rFonts w:ascii="Times New Roman" w:hAnsi="Times New Roman" w:cs="Times New Roman"/>
          <w:sz w:val="24"/>
          <w:szCs w:val="24"/>
        </w:rPr>
        <w:t xml:space="preserve"> предложения по внесению в них изменений.</w:t>
      </w:r>
    </w:p>
    <w:p w:rsidR="00C90D93" w:rsidRPr="00C90D93" w:rsidRDefault="00B470A1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Ведет рассмотрение предложений органов местного самоуправления </w:t>
      </w:r>
      <w:r w:rsidR="003071B7">
        <w:rPr>
          <w:rFonts w:ascii="Times New Roman" w:hAnsi="Times New Roman" w:cs="Times New Roman"/>
          <w:sz w:val="24"/>
          <w:szCs w:val="24"/>
        </w:rPr>
        <w:t>Чистоозерного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 района, общественных организаций, граждан по проблемам защиты прав и социально-экономических интересов жителей </w:t>
      </w:r>
      <w:r w:rsidR="003071B7">
        <w:rPr>
          <w:rFonts w:ascii="Times New Roman" w:hAnsi="Times New Roman" w:cs="Times New Roman"/>
          <w:sz w:val="24"/>
          <w:szCs w:val="24"/>
        </w:rPr>
        <w:t>Чистоозерного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90D93" w:rsidRPr="00C90D93" w:rsidRDefault="00B470A1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C90D93" w:rsidRPr="00C90D93">
        <w:rPr>
          <w:rFonts w:ascii="Times New Roman" w:hAnsi="Times New Roman" w:cs="Times New Roman"/>
          <w:sz w:val="24"/>
          <w:szCs w:val="24"/>
        </w:rPr>
        <w:t>Участвует в разработке и мониторинге выполнения районных целевых программ</w:t>
      </w:r>
    </w:p>
    <w:p w:rsidR="00C90D93" w:rsidRPr="00C90D93" w:rsidRDefault="00B470A1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Привлекает граждан к выработке, формированию, обеспечению и реализации приоритетных направлений деятельности администрации </w:t>
      </w:r>
      <w:r w:rsidR="003071B7">
        <w:rPr>
          <w:rFonts w:ascii="Times New Roman" w:hAnsi="Times New Roman" w:cs="Times New Roman"/>
          <w:sz w:val="24"/>
          <w:szCs w:val="24"/>
        </w:rPr>
        <w:t>Чистоозерного</w:t>
      </w:r>
      <w:r w:rsidR="00C90D93" w:rsidRPr="00C90D93">
        <w:rPr>
          <w:rFonts w:ascii="Times New Roman" w:hAnsi="Times New Roman" w:cs="Times New Roman"/>
          <w:sz w:val="24"/>
          <w:szCs w:val="24"/>
        </w:rPr>
        <w:t xml:space="preserve"> района в решении вопросов местного значения.</w:t>
      </w:r>
    </w:p>
    <w:p w:rsidR="00C90D93" w:rsidRPr="00C90D93" w:rsidRDefault="00B470A1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0D93" w:rsidRPr="00C90D93">
        <w:rPr>
          <w:rFonts w:ascii="Times New Roman" w:hAnsi="Times New Roman" w:cs="Times New Roman"/>
          <w:sz w:val="24"/>
          <w:szCs w:val="24"/>
        </w:rPr>
        <w:t>9. Участвует в проведении семинаров, совещаний, «круглых столов», конференций, форумов и других мероприятий по актуальным вопросам общественной жизни.</w:t>
      </w:r>
    </w:p>
    <w:p w:rsidR="00C90D93" w:rsidRPr="00C90D93" w:rsidRDefault="00C90D93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D93">
        <w:rPr>
          <w:rFonts w:ascii="Times New Roman" w:hAnsi="Times New Roman" w:cs="Times New Roman"/>
          <w:sz w:val="24"/>
          <w:szCs w:val="24"/>
        </w:rPr>
        <w:t>3.10. Создаёт условия для реализации общественных инициатив, социально значимых проектов и программ, направленных на решение задач социального, патриотического, экологического, нравственного и культурного характера.</w:t>
      </w:r>
    </w:p>
    <w:p w:rsidR="00C90D93" w:rsidRPr="00C90D93" w:rsidRDefault="00B470A1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C90D93" w:rsidRPr="00C90D93">
        <w:rPr>
          <w:rFonts w:ascii="Times New Roman" w:hAnsi="Times New Roman" w:cs="Times New Roman"/>
          <w:sz w:val="24"/>
          <w:szCs w:val="24"/>
        </w:rPr>
        <w:t>Готовит предложения для составления реестра социально ориентированных некоммерческих общественных организаций района.</w:t>
      </w:r>
    </w:p>
    <w:p w:rsidR="00C90D93" w:rsidRDefault="00B470A1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="00C90D93" w:rsidRPr="00C90D93">
        <w:rPr>
          <w:rFonts w:ascii="Times New Roman" w:hAnsi="Times New Roman" w:cs="Times New Roman"/>
          <w:sz w:val="24"/>
          <w:szCs w:val="24"/>
        </w:rPr>
        <w:t>Готовит информацию о деятельности Общественного совета для средств массовой информации.</w:t>
      </w:r>
    </w:p>
    <w:p w:rsidR="0041066E" w:rsidRPr="00C90D93" w:rsidRDefault="0041066E" w:rsidP="00C90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D93" w:rsidRPr="00B470A1" w:rsidRDefault="00C90D93" w:rsidP="00B470A1">
      <w:pPr>
        <w:spacing w:after="0"/>
        <w:jc w:val="center"/>
        <w:rPr>
          <w:rStyle w:val="52"/>
          <w:bCs w:val="0"/>
        </w:rPr>
      </w:pPr>
      <w:bookmarkStart w:id="5" w:name="bookmark7"/>
      <w:r w:rsidRPr="00B470A1">
        <w:rPr>
          <w:rStyle w:val="52"/>
          <w:bCs w:val="0"/>
        </w:rPr>
        <w:t>4. Для осуществления своих задач Общественный совет имеет право:</w:t>
      </w:r>
      <w:bookmarkEnd w:id="5"/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 xml:space="preserve">Запрашивать у органов местного самоуправления в </w:t>
      </w:r>
      <w:r>
        <w:rPr>
          <w:rFonts w:ascii="Times New Roman" w:hAnsi="Times New Roman" w:cs="Times New Roman"/>
          <w:sz w:val="24"/>
          <w:szCs w:val="24"/>
        </w:rPr>
        <w:t>Чистоозерном</w:t>
      </w:r>
      <w:r w:rsidRPr="00B470A1">
        <w:rPr>
          <w:rFonts w:ascii="Times New Roman" w:hAnsi="Times New Roman" w:cs="Times New Roman"/>
          <w:sz w:val="24"/>
          <w:szCs w:val="24"/>
        </w:rPr>
        <w:t xml:space="preserve"> районе, общественных объединени</w:t>
      </w:r>
      <w:r>
        <w:rPr>
          <w:rFonts w:ascii="Times New Roman" w:hAnsi="Times New Roman" w:cs="Times New Roman"/>
          <w:sz w:val="24"/>
          <w:szCs w:val="24"/>
        </w:rPr>
        <w:t>й, организаций информацию, докумен</w:t>
      </w:r>
      <w:r w:rsidRPr="00B470A1">
        <w:rPr>
          <w:rFonts w:ascii="Times New Roman" w:hAnsi="Times New Roman" w:cs="Times New Roman"/>
          <w:sz w:val="24"/>
          <w:szCs w:val="24"/>
        </w:rPr>
        <w:t>ты и материалы по рассматриваемым Общественным советом вопросам;</w:t>
      </w: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B470A1">
        <w:rPr>
          <w:rFonts w:ascii="Times New Roman" w:hAnsi="Times New Roman" w:cs="Times New Roman"/>
          <w:sz w:val="24"/>
          <w:szCs w:val="24"/>
        </w:rPr>
        <w:t xml:space="preserve">инимать участие в заседаниях коллегиальных органов администрации </w:t>
      </w:r>
      <w:r>
        <w:rPr>
          <w:rFonts w:ascii="Times New Roman" w:hAnsi="Times New Roman" w:cs="Times New Roman"/>
          <w:sz w:val="24"/>
          <w:szCs w:val="24"/>
        </w:rPr>
        <w:t>Чистоозерного</w:t>
      </w:r>
      <w:r w:rsidRPr="00B470A1">
        <w:rPr>
          <w:rFonts w:ascii="Times New Roman" w:hAnsi="Times New Roman" w:cs="Times New Roman"/>
          <w:sz w:val="24"/>
          <w:szCs w:val="24"/>
        </w:rPr>
        <w:t xml:space="preserve"> района, Совета депутатов </w:t>
      </w:r>
      <w:r>
        <w:rPr>
          <w:rFonts w:ascii="Times New Roman" w:hAnsi="Times New Roman" w:cs="Times New Roman"/>
          <w:sz w:val="24"/>
          <w:szCs w:val="24"/>
        </w:rPr>
        <w:t>Чистоозерного</w:t>
      </w:r>
      <w:r w:rsidRPr="00B470A1">
        <w:rPr>
          <w:rFonts w:ascii="Times New Roman" w:hAnsi="Times New Roman" w:cs="Times New Roman"/>
          <w:sz w:val="24"/>
          <w:szCs w:val="24"/>
        </w:rPr>
        <w:t xml:space="preserve"> района при рассмотрении вопросов, подготовленных с учетом предложений и рекомендаций Общественного совета;</w:t>
      </w: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 xml:space="preserve">Образовывать рабочие группы по направлениям деятельности совета с привлечением ученых, специалистов, представителей структурных подразделений администрации, органов местного самоуправления в </w:t>
      </w:r>
      <w:r>
        <w:rPr>
          <w:rFonts w:ascii="Times New Roman" w:hAnsi="Times New Roman" w:cs="Times New Roman"/>
          <w:sz w:val="24"/>
          <w:szCs w:val="24"/>
        </w:rPr>
        <w:t>Чистоозерном районе</w:t>
      </w:r>
      <w:r w:rsidRPr="00B470A1">
        <w:rPr>
          <w:rFonts w:ascii="Times New Roman" w:hAnsi="Times New Roman" w:cs="Times New Roman"/>
          <w:sz w:val="24"/>
          <w:szCs w:val="24"/>
        </w:rPr>
        <w:t xml:space="preserve"> </w:t>
      </w:r>
      <w:r w:rsidRPr="00B470A1">
        <w:rPr>
          <w:rFonts w:ascii="Times New Roman" w:hAnsi="Times New Roman" w:cs="Times New Roman"/>
          <w:sz w:val="24"/>
          <w:szCs w:val="24"/>
        </w:rPr>
        <w:lastRenderedPageBreak/>
        <w:t>территориальных органов федеральных органов исполнительной власти, а также иных организаций в пределах своей компетенции;</w:t>
      </w:r>
    </w:p>
    <w:p w:rsid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>Принимать участие в районных, областных мероприятиях, совещаниях, конференциях, выставках, торжественных и культурных мероприятиях.</w:t>
      </w:r>
    </w:p>
    <w:p w:rsidR="0041066E" w:rsidRPr="00B470A1" w:rsidRDefault="0041066E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A1" w:rsidRPr="00B470A1" w:rsidRDefault="00B470A1" w:rsidP="00B47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8"/>
      <w:r w:rsidRPr="00B470A1">
        <w:rPr>
          <w:rStyle w:val="520"/>
          <w:bCs w:val="0"/>
        </w:rPr>
        <w:t xml:space="preserve">5. Состав и порядок </w:t>
      </w:r>
      <w:proofErr w:type="gramStart"/>
      <w:r w:rsidRPr="00B470A1">
        <w:rPr>
          <w:rStyle w:val="520"/>
          <w:bCs w:val="0"/>
        </w:rPr>
        <w:t>формировании</w:t>
      </w:r>
      <w:proofErr w:type="gramEnd"/>
      <w:r w:rsidRPr="00B470A1">
        <w:rPr>
          <w:rStyle w:val="520"/>
          <w:bCs w:val="0"/>
        </w:rPr>
        <w:t xml:space="preserve"> Общественного совета</w:t>
      </w:r>
      <w:bookmarkEnd w:id="6"/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 xml:space="preserve">Общественный совет формируется в составе председателя - Главы </w:t>
      </w:r>
      <w:r>
        <w:rPr>
          <w:rFonts w:ascii="Times New Roman" w:hAnsi="Times New Roman" w:cs="Times New Roman"/>
          <w:sz w:val="24"/>
          <w:szCs w:val="24"/>
        </w:rPr>
        <w:t>Чистоозерного</w:t>
      </w:r>
      <w:r w:rsidRPr="00B470A1">
        <w:rPr>
          <w:rFonts w:ascii="Times New Roman" w:hAnsi="Times New Roman" w:cs="Times New Roman"/>
          <w:sz w:val="24"/>
          <w:szCs w:val="24"/>
        </w:rPr>
        <w:t xml:space="preserve"> района, заместителя председателя Совета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7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B470A1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администрации, секретаря (выбираемого из числа членов Общественного совета) и членов совета: жителей </w:t>
      </w:r>
      <w:r>
        <w:rPr>
          <w:rFonts w:ascii="Times New Roman" w:hAnsi="Times New Roman" w:cs="Times New Roman"/>
          <w:sz w:val="24"/>
          <w:szCs w:val="24"/>
        </w:rPr>
        <w:t>Чистоозерного</w:t>
      </w:r>
      <w:r w:rsidRPr="00B470A1">
        <w:rPr>
          <w:rFonts w:ascii="Times New Roman" w:hAnsi="Times New Roman" w:cs="Times New Roman"/>
          <w:sz w:val="24"/>
          <w:szCs w:val="24"/>
        </w:rPr>
        <w:t xml:space="preserve"> района, имеющих особые заслуги в государственной, общественной и хозяйственной деятельности, в области образования, культуры, спорта, искусства, здравоохранения и в иных сферах.</w:t>
      </w: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 xml:space="preserve">Состав Общественного совета утверждается постановлением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470A1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Чистоозерного</w:t>
      </w:r>
      <w:r w:rsidRPr="00B470A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>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создании и составе Общественного</w:t>
      </w:r>
      <w:r w:rsidRPr="00B470A1">
        <w:rPr>
          <w:rFonts w:ascii="Times New Roman" w:hAnsi="Times New Roman" w:cs="Times New Roman"/>
          <w:sz w:val="24"/>
          <w:szCs w:val="24"/>
        </w:rPr>
        <w:t xml:space="preserve"> совета размещается в сети Интернет.</w:t>
      </w: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>Заседания Общественного совета проводит председатель совета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70A1">
        <w:rPr>
          <w:rFonts w:ascii="Times New Roman" w:hAnsi="Times New Roman" w:cs="Times New Roman"/>
          <w:sz w:val="24"/>
          <w:szCs w:val="24"/>
        </w:rPr>
        <w:t xml:space="preserve"> в случае отсутствия председателя его полномочия выполняет заместитель председателя. Заместитель председателя формирует план работы Общественного совета и согласовывает его с Главой </w:t>
      </w:r>
      <w:r>
        <w:rPr>
          <w:rFonts w:ascii="Times New Roman" w:hAnsi="Times New Roman" w:cs="Times New Roman"/>
          <w:sz w:val="24"/>
          <w:szCs w:val="24"/>
        </w:rPr>
        <w:t>Чистоозерног</w:t>
      </w:r>
      <w:r w:rsidRPr="00B470A1">
        <w:rPr>
          <w:rFonts w:ascii="Times New Roman" w:hAnsi="Times New Roman" w:cs="Times New Roman"/>
          <w:sz w:val="24"/>
          <w:szCs w:val="24"/>
        </w:rPr>
        <w:t xml:space="preserve">о района, координирует деятельность рабочих групп Общественного совета, вносит предложения Главе </w:t>
      </w:r>
      <w:r>
        <w:rPr>
          <w:rFonts w:ascii="Times New Roman" w:hAnsi="Times New Roman" w:cs="Times New Roman"/>
          <w:sz w:val="24"/>
          <w:szCs w:val="24"/>
        </w:rPr>
        <w:t>Чистоозерного</w:t>
      </w:r>
      <w:r w:rsidRPr="00B470A1">
        <w:rPr>
          <w:rFonts w:ascii="Times New Roman" w:hAnsi="Times New Roman" w:cs="Times New Roman"/>
          <w:sz w:val="24"/>
          <w:szCs w:val="24"/>
        </w:rPr>
        <w:t xml:space="preserve"> района о включении в состав Общественного совета и исключении из него членов.</w:t>
      </w: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>Секретарь Общественного совета готовит материалы к заседаниям совета, информируе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470A1">
        <w:rPr>
          <w:rFonts w:ascii="Times New Roman" w:hAnsi="Times New Roman" w:cs="Times New Roman"/>
          <w:sz w:val="24"/>
          <w:szCs w:val="24"/>
        </w:rPr>
        <w:t xml:space="preserve"> членов Общественного совета о дате, времени и месте проведения заседаний совета, ведет и оформляет протоколы заседаний, оформляет выписки из решений Общественного совета, составляет списки лиц, приглашенных на заседание Общественного совета</w:t>
      </w:r>
    </w:p>
    <w:p w:rsid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созываются по инициативе Главы </w:t>
      </w:r>
      <w:r>
        <w:rPr>
          <w:rFonts w:ascii="Times New Roman" w:hAnsi="Times New Roman" w:cs="Times New Roman"/>
          <w:sz w:val="24"/>
          <w:szCs w:val="24"/>
        </w:rPr>
        <w:t>Чистоозерного</w:t>
      </w:r>
      <w:r w:rsidRPr="00B470A1">
        <w:rPr>
          <w:rFonts w:ascii="Times New Roman" w:hAnsi="Times New Roman" w:cs="Times New Roman"/>
          <w:sz w:val="24"/>
          <w:szCs w:val="24"/>
        </w:rPr>
        <w:t xml:space="preserve"> района или двух третьих членов совета по мере необходимости, но не реже 1 раза в квартал.</w:t>
      </w: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>Заседание Общественного совета считается правомочным, если на нем присутствуют более половины его членов.</w:t>
      </w: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>Решения Общественного совета принимаются простым большинством голосов присутствующих на заседании членов Обществе</w:t>
      </w:r>
      <w:r>
        <w:rPr>
          <w:rFonts w:ascii="Times New Roman" w:hAnsi="Times New Roman" w:cs="Times New Roman"/>
          <w:sz w:val="24"/>
          <w:szCs w:val="24"/>
        </w:rPr>
        <w:t>нного совета. В случае равенства</w:t>
      </w:r>
      <w:r w:rsidRPr="00B470A1">
        <w:rPr>
          <w:rFonts w:ascii="Times New Roman" w:hAnsi="Times New Roman" w:cs="Times New Roman"/>
          <w:sz w:val="24"/>
          <w:szCs w:val="24"/>
        </w:rPr>
        <w:t xml:space="preserve"> голосов решающим является голос председательствующего на заседании Общественного совета.</w:t>
      </w: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 xml:space="preserve">Решения Общественного совета оформляются протоколом, который подписывается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Pr="00B470A1">
        <w:rPr>
          <w:rFonts w:ascii="Times New Roman" w:hAnsi="Times New Roman" w:cs="Times New Roman"/>
          <w:sz w:val="24"/>
          <w:szCs w:val="24"/>
        </w:rPr>
        <w:t>дседательствующим на заседании.</w:t>
      </w: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0A1">
        <w:rPr>
          <w:rFonts w:ascii="Times New Roman" w:hAnsi="Times New Roman" w:cs="Times New Roman"/>
          <w:sz w:val="24"/>
          <w:szCs w:val="24"/>
        </w:rPr>
        <w:t xml:space="preserve">Решения Общественного совета носят рекомендательный характер. Эффективность рекомендаций и предложений Общественного совета оценивается ежегодно на итоговом заседании с участием Главы </w:t>
      </w:r>
      <w:r>
        <w:rPr>
          <w:rFonts w:ascii="Times New Roman" w:hAnsi="Times New Roman" w:cs="Times New Roman"/>
          <w:sz w:val="24"/>
          <w:szCs w:val="24"/>
        </w:rPr>
        <w:t>Чистоозерного</w:t>
      </w:r>
      <w:r w:rsidRPr="00B470A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A1" w:rsidRPr="00B470A1" w:rsidRDefault="00B470A1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D93" w:rsidRPr="00B470A1" w:rsidRDefault="00C90D93" w:rsidP="00B47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D93" w:rsidRDefault="00C90D93" w:rsidP="00B470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8C" w:rsidRDefault="009C7A8C" w:rsidP="00B470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8C" w:rsidRDefault="009C7A8C" w:rsidP="00B470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8C" w:rsidRDefault="009C7A8C" w:rsidP="00B470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A8C" w:rsidRPr="009C7A8C" w:rsidRDefault="009C7A8C" w:rsidP="009C7A8C">
      <w:pPr>
        <w:pStyle w:val="a3"/>
        <w:jc w:val="right"/>
        <w:rPr>
          <w:rFonts w:ascii="Times New Roman" w:eastAsia="Times New Roman" w:hAnsi="Times New Roman" w:cs="Times New Roman"/>
          <w:lang w:eastAsia="ru-RU"/>
        </w:rPr>
      </w:pPr>
      <w:r w:rsidRPr="009C7A8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1 </w:t>
      </w:r>
    </w:p>
    <w:p w:rsidR="009C7A8C" w:rsidRPr="009C7A8C" w:rsidRDefault="009C7A8C" w:rsidP="009C7A8C">
      <w:pPr>
        <w:pStyle w:val="a3"/>
        <w:jc w:val="right"/>
        <w:rPr>
          <w:rFonts w:ascii="Times New Roman" w:eastAsia="Times New Roman" w:hAnsi="Times New Roman" w:cs="Times New Roman"/>
          <w:lang w:eastAsia="ru-RU"/>
        </w:rPr>
      </w:pPr>
      <w:r w:rsidRPr="009C7A8C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</w:p>
    <w:p w:rsidR="009C7A8C" w:rsidRPr="009C7A8C" w:rsidRDefault="009C7A8C" w:rsidP="009C7A8C">
      <w:pPr>
        <w:pStyle w:val="a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главы</w:t>
      </w:r>
      <w:r w:rsidRPr="009C7A8C">
        <w:rPr>
          <w:rFonts w:ascii="Times New Roman" w:eastAsia="Times New Roman" w:hAnsi="Times New Roman" w:cs="Times New Roman"/>
          <w:lang w:eastAsia="ru-RU"/>
        </w:rPr>
        <w:t xml:space="preserve"> Чистоозерного района</w:t>
      </w:r>
    </w:p>
    <w:p w:rsidR="009C7A8C" w:rsidRDefault="009C7A8C" w:rsidP="009C7A8C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о</w:t>
      </w:r>
      <w:r w:rsidRPr="009C7A8C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>____________№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___</w:t>
      </w:r>
    </w:p>
    <w:p w:rsidR="009C7A8C" w:rsidRPr="00B93451" w:rsidRDefault="009C7A8C" w:rsidP="009C7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5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C7A8C" w:rsidRPr="00B93451" w:rsidRDefault="009C7A8C" w:rsidP="009C7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 при главе Чистоозерного района</w:t>
      </w:r>
    </w:p>
    <w:p w:rsidR="009C7A8C" w:rsidRDefault="009C7A8C" w:rsidP="009C7A8C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1E0"/>
      </w:tblPr>
      <w:tblGrid>
        <w:gridCol w:w="3258"/>
        <w:gridCol w:w="6313"/>
      </w:tblGrid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Аппель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6313" w:type="dxa"/>
          </w:tcPr>
          <w:p w:rsidR="009C7A8C" w:rsidRDefault="009C7A8C" w:rsidP="009C7A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Чистоозерного района, председатель Совета;</w:t>
            </w: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Шель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первый заместитель главы администрации Чистоозерного района, заместитель председателя комиссии;</w:t>
            </w: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</w:tr>
      <w:tr w:rsidR="009C7A8C" w:rsidTr="009C7A8C">
        <w:tc>
          <w:tcPr>
            <w:tcW w:w="9571" w:type="dxa"/>
            <w:gridSpan w:val="2"/>
          </w:tcPr>
          <w:p w:rsidR="009C7A8C" w:rsidRDefault="009C7A8C" w:rsidP="000C3564">
            <w:pPr>
              <w:jc w:val="center"/>
              <w:rPr>
                <w:sz w:val="26"/>
                <w:szCs w:val="26"/>
              </w:rPr>
            </w:pPr>
          </w:p>
          <w:p w:rsidR="009C7A8C" w:rsidRDefault="009C7A8C" w:rsidP="000C3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9C7A8C" w:rsidRDefault="009C7A8C" w:rsidP="000C3564">
            <w:pPr>
              <w:jc w:val="center"/>
              <w:rPr>
                <w:sz w:val="26"/>
                <w:szCs w:val="26"/>
              </w:rPr>
            </w:pP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</w:tr>
      <w:tr w:rsidR="009C7A8C" w:rsidTr="009C7A8C">
        <w:tc>
          <w:tcPr>
            <w:tcW w:w="3258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13" w:type="dxa"/>
          </w:tcPr>
          <w:p w:rsidR="009C7A8C" w:rsidRDefault="009C7A8C" w:rsidP="000C3564">
            <w:pPr>
              <w:jc w:val="both"/>
              <w:rPr>
                <w:sz w:val="26"/>
                <w:szCs w:val="26"/>
              </w:rPr>
            </w:pPr>
          </w:p>
        </w:tc>
      </w:tr>
    </w:tbl>
    <w:p w:rsidR="009C7A8C" w:rsidRPr="00B470A1" w:rsidRDefault="009C7A8C" w:rsidP="009C7A8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7A8C" w:rsidRPr="00B470A1" w:rsidSect="000B07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8">
    <w:nsid w:val="4F596201"/>
    <w:multiLevelType w:val="hybridMultilevel"/>
    <w:tmpl w:val="3EBAE9F8"/>
    <w:lvl w:ilvl="0" w:tplc="D44617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A511B8"/>
    <w:multiLevelType w:val="hybridMultilevel"/>
    <w:tmpl w:val="F13C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97A"/>
    <w:rsid w:val="000903F1"/>
    <w:rsid w:val="000B076B"/>
    <w:rsid w:val="000B1404"/>
    <w:rsid w:val="000C5534"/>
    <w:rsid w:val="00146C1D"/>
    <w:rsid w:val="003049D0"/>
    <w:rsid w:val="00305C64"/>
    <w:rsid w:val="003071B7"/>
    <w:rsid w:val="00327AD1"/>
    <w:rsid w:val="00387C55"/>
    <w:rsid w:val="003C766A"/>
    <w:rsid w:val="00401B4D"/>
    <w:rsid w:val="0041066E"/>
    <w:rsid w:val="00451E27"/>
    <w:rsid w:val="00644E62"/>
    <w:rsid w:val="006676B4"/>
    <w:rsid w:val="0074098F"/>
    <w:rsid w:val="0080597A"/>
    <w:rsid w:val="008B00B7"/>
    <w:rsid w:val="008E331A"/>
    <w:rsid w:val="009C7A8C"/>
    <w:rsid w:val="00A70939"/>
    <w:rsid w:val="00B470A1"/>
    <w:rsid w:val="00BE69BB"/>
    <w:rsid w:val="00C57C92"/>
    <w:rsid w:val="00C90D93"/>
    <w:rsid w:val="00CE44E2"/>
    <w:rsid w:val="00E52E96"/>
    <w:rsid w:val="00E70FA6"/>
    <w:rsid w:val="00EB35DF"/>
    <w:rsid w:val="00EF54DA"/>
    <w:rsid w:val="00F170B6"/>
    <w:rsid w:val="00F8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4"/>
  </w:style>
  <w:style w:type="paragraph" w:styleId="1">
    <w:name w:val="heading 1"/>
    <w:basedOn w:val="a"/>
    <w:next w:val="a"/>
    <w:link w:val="10"/>
    <w:uiPriority w:val="9"/>
    <w:qFormat/>
    <w:rsid w:val="00C90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0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0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0D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90D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B4"/>
    <w:pPr>
      <w:spacing w:after="0" w:line="240" w:lineRule="auto"/>
    </w:pPr>
  </w:style>
  <w:style w:type="paragraph" w:customStyle="1" w:styleId="ConsPlusTitle">
    <w:name w:val="ConsPlusTitle"/>
    <w:rsid w:val="00A7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rsid w:val="00C90D93"/>
    <w:rPr>
      <w:color w:val="0066CC"/>
      <w:u w:val="single"/>
    </w:rPr>
  </w:style>
  <w:style w:type="character" w:customStyle="1" w:styleId="11">
    <w:name w:val="Основной текст Знак1"/>
    <w:basedOn w:val="a0"/>
    <w:link w:val="a5"/>
    <w:uiPriority w:val="99"/>
    <w:rsid w:val="00C90D93"/>
    <w:rPr>
      <w:rFonts w:ascii="Times New Roman" w:hAnsi="Times New Roman" w:cs="Times New Roman"/>
      <w:spacing w:val="9"/>
      <w:sz w:val="24"/>
      <w:szCs w:val="24"/>
      <w:shd w:val="clear" w:color="auto" w:fill="FFFFFF"/>
    </w:rPr>
  </w:style>
  <w:style w:type="paragraph" w:styleId="a5">
    <w:name w:val="Body Text"/>
    <w:basedOn w:val="a"/>
    <w:link w:val="11"/>
    <w:uiPriority w:val="99"/>
    <w:rsid w:val="00C90D93"/>
    <w:pPr>
      <w:shd w:val="clear" w:color="auto" w:fill="FFFFFF"/>
      <w:spacing w:before="420" w:after="0" w:line="326" w:lineRule="exact"/>
      <w:jc w:val="center"/>
    </w:pPr>
    <w:rPr>
      <w:rFonts w:ascii="Times New Roman" w:hAnsi="Times New Roman" w:cs="Times New Roman"/>
      <w:spacing w:val="9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90D93"/>
  </w:style>
  <w:style w:type="character" w:customStyle="1" w:styleId="10">
    <w:name w:val="Заголовок 1 Знак"/>
    <w:basedOn w:val="a0"/>
    <w:link w:val="1"/>
    <w:uiPriority w:val="9"/>
    <w:rsid w:val="00C90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0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0D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90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90D9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C90D93"/>
    <w:pPr>
      <w:ind w:left="720"/>
      <w:contextualSpacing/>
    </w:pPr>
  </w:style>
  <w:style w:type="character" w:customStyle="1" w:styleId="6">
    <w:name w:val="Заголовок №6_"/>
    <w:basedOn w:val="a0"/>
    <w:link w:val="61"/>
    <w:uiPriority w:val="99"/>
    <w:rsid w:val="00C90D93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60">
    <w:name w:val="Заголовок №6"/>
    <w:basedOn w:val="6"/>
    <w:uiPriority w:val="99"/>
    <w:rsid w:val="00C90D93"/>
  </w:style>
  <w:style w:type="character" w:customStyle="1" w:styleId="62">
    <w:name w:val="Заголовок №62"/>
    <w:basedOn w:val="6"/>
    <w:uiPriority w:val="99"/>
    <w:rsid w:val="00C90D93"/>
    <w:rPr>
      <w:noProof/>
    </w:rPr>
  </w:style>
  <w:style w:type="paragraph" w:customStyle="1" w:styleId="61">
    <w:name w:val="Заголовок №61"/>
    <w:basedOn w:val="a"/>
    <w:link w:val="6"/>
    <w:uiPriority w:val="99"/>
    <w:rsid w:val="00C90D93"/>
    <w:pPr>
      <w:shd w:val="clear" w:color="auto" w:fill="FFFFFF"/>
      <w:spacing w:before="720" w:after="240" w:line="317" w:lineRule="exact"/>
      <w:jc w:val="center"/>
      <w:outlineLvl w:val="5"/>
    </w:pPr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51">
    <w:name w:val="Заголовок №5_"/>
    <w:basedOn w:val="a0"/>
    <w:link w:val="510"/>
    <w:uiPriority w:val="99"/>
    <w:rsid w:val="00C90D93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52">
    <w:name w:val="Заголовок №5"/>
    <w:basedOn w:val="51"/>
    <w:uiPriority w:val="99"/>
    <w:rsid w:val="00C90D93"/>
  </w:style>
  <w:style w:type="paragraph" w:customStyle="1" w:styleId="510">
    <w:name w:val="Заголовок №51"/>
    <w:basedOn w:val="a"/>
    <w:link w:val="51"/>
    <w:uiPriority w:val="99"/>
    <w:rsid w:val="00C90D93"/>
    <w:pPr>
      <w:shd w:val="clear" w:color="auto" w:fill="FFFFFF"/>
      <w:spacing w:before="300" w:after="420" w:line="240" w:lineRule="atLeast"/>
      <w:outlineLvl w:val="4"/>
    </w:pPr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520">
    <w:name w:val="Заголовок №52"/>
    <w:basedOn w:val="51"/>
    <w:uiPriority w:val="99"/>
    <w:rsid w:val="00B470A1"/>
    <w:rPr>
      <w:b/>
      <w:bCs/>
    </w:rPr>
  </w:style>
  <w:style w:type="table" w:styleId="a8">
    <w:name w:val="Table Grid"/>
    <w:basedOn w:val="a1"/>
    <w:rsid w:val="009C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user</cp:lastModifiedBy>
  <cp:revision>4</cp:revision>
  <cp:lastPrinted>2017-08-24T04:54:00Z</cp:lastPrinted>
  <dcterms:created xsi:type="dcterms:W3CDTF">2017-12-21T08:30:00Z</dcterms:created>
  <dcterms:modified xsi:type="dcterms:W3CDTF">2017-12-21T08:37:00Z</dcterms:modified>
</cp:coreProperties>
</file>